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560"/>
        <w:jc w:val="center"/>
      </w:pPr>
      <w:r>
        <w:rPr>
          <w:rFonts w:ascii="Times New Roman" w:hAnsi="Times New Roman" w:eastAsia="Times New Roman"/>
          <w:b/>
          <w:sz w:val="28"/>
        </w:rPr>
        <w:t>FORMULÁŘ PRO REKLAMACI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1247"/>
        <w:gridCol w:w="8787"/>
      </w:tblGrid>
      <w:tr>
        <w:tc>
          <w:tcPr>
            <w:tcW w:type="dxa" w:w="124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4"/>
              </w:rPr>
              <w:t>Adresát:</w:t>
            </w:r>
          </w:p>
        </w:tc>
        <w:tc>
          <w:tcPr>
            <w:tcW w:type="dxa" w:w="878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4"/>
              </w:rPr>
              <w:t>Vladimír Hrachovec, podnikající pod označením ElektroVH,</w:t>
            </w:r>
            <w:r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se sídlem Nový Jičín Straník 108,</w:t>
            </w:r>
            <w:r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IČ: 21143285,</w:t>
            </w:r>
            <w:r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zapsaný v živnostenském rejstříku vedeném Novým Jičínem,</w:t>
            </w:r>
            <w:r>
              <w:br/>
            </w:r>
            <w:r>
              <w:rPr>
                <w:rFonts w:ascii="Times New Roman" w:hAnsi="Times New Roman" w:eastAsia="Times New Roman"/>
                <w:b/>
                <w:sz w:val="24"/>
              </w:rPr>
              <w:t>pro prodej zboží prostřednictvím on-line obchodu na adrese www.elektrovh.cz</w:t>
            </w:r>
          </w:p>
        </w:tc>
      </w:tr>
    </w:tbl>
    <w:p>
      <w:pPr>
        <w:spacing w:after="0"/>
      </w:pPr>
    </w:p>
    <w:p>
      <w:pPr>
        <w:spacing w:before="0" w:after="360"/>
      </w:pPr>
      <w:r>
        <w:rPr>
          <w:rFonts w:ascii="Times New Roman" w:hAnsi="Times New Roman" w:eastAsia="Times New Roman"/>
          <w:b/>
          <w:sz w:val="24"/>
        </w:rPr>
        <w:t>Uplatnění reklamace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742"/>
        <w:gridCol w:w="5953"/>
      </w:tblGrid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>Datum uzavření smlouvy: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</w:r>
          </w:p>
        </w:tc>
      </w:tr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>Jméno a příjmení: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</w:r>
          </w:p>
        </w:tc>
      </w:tr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>Adresa: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</w:r>
          </w:p>
        </w:tc>
      </w:tr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>E-mailová adresa: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</w:r>
          </w:p>
        </w:tc>
      </w:tr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>Zboží, které je reklamováno: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</w:r>
          </w:p>
        </w:tc>
      </w:tr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>Popis vad zboží: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</w:r>
          </w:p>
        </w:tc>
      </w:tr>
      <w:tr>
        <w:tc>
          <w:tcPr>
            <w:tcW w:type="dxa" w:w="374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 w:line="252" w:lineRule="auto"/>
            </w:pPr>
            <w:r>
              <w:rPr>
                <w:rFonts w:ascii="Times New Roman" w:hAnsi="Times New Roman" w:eastAsia="Times New Roman"/>
                <w:sz w:val="24"/>
              </w:rPr>
              <w:t>Navrhovaný způsob pro vyřízení reklamace,</w:t>
              <w:br/>
              <w:t>případně uvedení čísla bankovního účtu</w:t>
              <w:br/>
              <w:t>pro poskytnutí slevy:</w:t>
            </w:r>
          </w:p>
        </w:tc>
        <w:tc>
          <w:tcPr>
            <w:tcW w:type="dxa" w:w="595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80" w:line="252" w:lineRule="auto"/>
            </w:pPr>
            <w:r>
              <w:rPr>
                <w:rFonts w:ascii="Times New Roman" w:hAnsi="Times New Roman" w:eastAsia="Times New Roman"/>
                <w:sz w:val="24"/>
              </w:rPr>
              <w:t xml:space="preserve"> ____________________________________________</w:t>
              <w:br/>
              <w:t xml:space="preserve"> ____________________________________________</w:t>
              <w:br/>
              <w:t xml:space="preserve"> ____________________________________________</w:t>
            </w:r>
          </w:p>
        </w:tc>
      </w:tr>
    </w:tbl>
    <w:p>
      <w:pPr>
        <w:spacing w:before="440" w:after="1120" w:line="259" w:lineRule="auto"/>
      </w:pPr>
      <w:r>
        <w:rPr>
          <w:rFonts w:ascii="Times New Roman" w:hAnsi="Times New Roman" w:eastAsia="Times New Roman"/>
          <w:sz w:val="24"/>
        </w:rPr>
        <w:t>Zároveň žádám o vystavení potvrzení o uplatnění reklamace s uvedením, kdy jsem toto právo uplatnil, co je obsahem reklamace spolu s mým nárokem včetně data a způsobu vyřízení reklamace.</w:t>
      </w:r>
    </w:p>
    <w:p>
      <w:pPr>
        <w:spacing w:before="0" w:after="440"/>
      </w:pPr>
      <w:r>
        <w:rPr>
          <w:rFonts w:ascii="Times New Roman" w:hAnsi="Times New Roman" w:eastAsia="Times New Roman"/>
          <w:sz w:val="24"/>
        </w:rPr>
        <w:t>Datum:  _____________________________________________</w:t>
      </w:r>
    </w:p>
    <w:p>
      <w:pPr>
        <w:spacing w:before="0" w:after="0"/>
      </w:pPr>
      <w:r>
        <w:rPr>
          <w:rFonts w:ascii="Times New Roman" w:hAnsi="Times New Roman" w:eastAsia="Times New Roman"/>
          <w:sz w:val="24"/>
        </w:rPr>
        <w:t>Podpis:  _____________________________________________</w:t>
      </w:r>
    </w:p>
    <w:sectPr w:rsidR="00FC693F" w:rsidRPr="0006063C" w:rsidSect="00034616">
      <w:pgSz w:w="11906" w:h="16838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reklamaci ElektroVH</dc:title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